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76" w:lineRule="auto"/>
        <w:jc w:val="center"/>
      </w:pPr>
      <w:r>
        <w:rPr>
          <w:b/>
          <w:i w:val="0"/>
          <w:color w:val="1F4E79"/>
          <w:sz w:val="44"/>
        </w:rPr>
        <w:t>Rahul Gupta</w:t>
      </w:r>
    </w:p>
    <w:p>
      <w:pPr>
        <w:spacing w:before="0" w:after="40" w:line="276" w:lineRule="auto"/>
        <w:jc w:val="center"/>
      </w:pPr>
      <w:r>
        <w:rPr>
          <w:b w:val="0"/>
          <w:i/>
          <w:color w:val="555555"/>
          <w:sz w:val="22"/>
        </w:rPr>
        <w:t>Senior Product Engineer · Solutions Architect · Agentic AI</w:t>
      </w:r>
    </w:p>
    <w:p>
      <w:pPr>
        <w:spacing w:before="0" w:after="80" w:line="276" w:lineRule="auto"/>
        <w:jc w:val="center"/>
      </w:pPr>
      <w:hyperlink r:id="rId9">
        <w:r>
          <w:rPr>
            <w:rFonts w:ascii="Calibri" w:hAnsi="Calibri"/>
            <w:color w:val="0563C1"/>
            <w:u w:val="single"/>
            <w:sz w:val="20"/>
          </w:rPr>
          <w:t xml:space="preserve">notsonoobiee@gmail.com</w:t>
        </w:r>
      </w:hyperlink>
      <w:r>
        <w:rPr>
          <w:b w:val="0"/>
          <w:i w:val="0"/>
          <w:color w:val="333333"/>
          <w:sz w:val="20"/>
        </w:rPr>
        <w:t xml:space="preserve">  ·  </w:t>
      </w:r>
      <w:hyperlink r:id="rId10">
        <w:r>
          <w:rPr>
            <w:rFonts w:ascii="Calibri" w:hAnsi="Calibri"/>
            <w:color w:val="0563C1"/>
            <w:u w:val="single"/>
            <w:sz w:val="20"/>
          </w:rPr>
          <w:t xml:space="preserve">+91 8928885199</w:t>
        </w:r>
      </w:hyperlink>
      <w:r>
        <w:rPr>
          <w:b w:val="0"/>
          <w:i w:val="0"/>
          <w:color w:val="333333"/>
          <w:sz w:val="20"/>
        </w:rPr>
        <w:t xml:space="preserve">  ·  </w:t>
      </w:r>
      <w:r>
        <w:rPr>
          <w:b w:val="0"/>
          <w:i w:val="0"/>
          <w:color w:val="333333"/>
          <w:sz w:val="20"/>
        </w:rPr>
        <w:t>Mumbai, Maharashtra - India</w:t>
      </w:r>
      <w:r>
        <w:rPr>
          <w:b w:val="0"/>
          <w:i w:val="0"/>
          <w:color w:val="333333"/>
          <w:sz w:val="20"/>
        </w:rPr>
        <w:t xml:space="preserve">  ·  </w:t>
      </w:r>
      <w:hyperlink r:id="rId11">
        <w:r>
          <w:rPr>
            <w:rFonts w:ascii="Calibri" w:hAnsi="Calibri"/>
            <w:color w:val="0563C1"/>
            <w:u w:val="single"/>
            <w:sz w:val="20"/>
          </w:rPr>
          <w:t xml:space="preserve">Linkedin</w:t>
        </w:r>
      </w:hyperlink>
      <w:r>
        <w:rPr>
          <w:b w:val="0"/>
          <w:i w:val="0"/>
          <w:color w:val="333333"/>
          <w:sz w:val="20"/>
        </w:rPr>
        <w:t xml:space="preserve">  ·  </w:t>
      </w:r>
      <w:hyperlink r:id="rId12">
        <w:r>
          <w:rPr>
            <w:rFonts w:ascii="Calibri" w:hAnsi="Calibri"/>
            <w:color w:val="0563C1"/>
            <w:u w:val="single"/>
            <w:sz w:val="20"/>
          </w:rPr>
          <w:t xml:space="preserve">Github</w:t>
        </w:r>
      </w:hyperlink>
    </w:p>
    <w:p>
      <w:pPr>
        <w:spacing w:before="0" w:after="200" w:line="276" w:lineRule="auto"/>
      </w:pPr>
    </w:p>
    <w:p>
      <w:pPr>
        <w:spacing w:before="140" w:after="20" w:line="276" w:lineRule="auto"/>
        <w:pBdr>
          <w:bottom w:val="single" w:sz="6" w:space="1" w:color="1F4E79"/>
        </w:pBdr>
      </w:pPr>
      <w:r>
        <w:rPr>
          <w:b/>
          <w:i w:val="0"/>
          <w:color w:val="1F4E79"/>
          <w:sz w:val="22"/>
        </w:rPr>
        <w:t>PROFESSIONAL SUMMARY</w:t>
      </w:r>
    </w:p>
    <w:p>
      <w:pPr>
        <w:spacing w:before="40" w:after="40" w:line="276" w:lineRule="auto"/>
      </w:pPr>
      <w:r>
        <w:rPr>
          <w:b w:val="0"/>
          <w:i w:val="0"/>
          <w:sz w:val="20"/>
        </w:rPr>
        <w:t>Product engineer and solutions architect with 6 years of experience designing distributed, event-driven systems on AWS and Oracle Cloud. Tech lead behind multiple enterprise-grade products adopted across BFSI and NBFC customers, spanning API management, agentic AI, IT compliance, patching automation, and AIOps. Focused on the intersection of cloud-native microservices at scale and embedding LLM-powered capabilities into production platforms.</w:t>
      </w:r>
    </w:p>
    <w:p>
      <w:pPr>
        <w:spacing w:before="0" w:after="20" w:line="276" w:lineRule="auto"/>
      </w:pPr>
    </w:p>
    <w:p>
      <w:pPr>
        <w:spacing w:before="140" w:after="20" w:line="276" w:lineRule="auto"/>
        <w:pBdr>
          <w:bottom w:val="single" w:sz="6" w:space="1" w:color="1F4E79"/>
        </w:pBdr>
      </w:pPr>
      <w:r>
        <w:rPr>
          <w:b/>
          <w:i w:val="0"/>
          <w:color w:val="1F4E79"/>
          <w:sz w:val="22"/>
        </w:rPr>
        <w:t>CORE EXPERTISE</w:t>
      </w:r>
    </w:p>
    <w:p>
      <w:pPr>
        <w:spacing w:before="40" w:after="40" w:line="276" w:lineRule="auto"/>
      </w:pPr>
      <w:r>
        <w:rPr>
          <w:b/>
          <w:i w:val="0"/>
          <w:sz w:val="20"/>
        </w:rPr>
        <w:t>Product Engineering  ·  Solutions Architect  ·  Agentic AI  ·  Application &amp; Cloud Modernization</w:t>
      </w:r>
    </w:p>
    <w:p>
      <w:pPr>
        <w:spacing w:before="0" w:after="20" w:line="276" w:lineRule="auto"/>
      </w:pPr>
    </w:p>
    <w:p>
      <w:pPr>
        <w:spacing w:before="140" w:after="20" w:line="276" w:lineRule="auto"/>
        <w:pBdr>
          <w:bottom w:val="single" w:sz="6" w:space="1" w:color="1F4E79"/>
        </w:pBdr>
      </w:pPr>
      <w:r>
        <w:rPr>
          <w:b/>
          <w:i w:val="0"/>
          <w:color w:val="1F4E79"/>
          <w:sz w:val="22"/>
        </w:rPr>
        <w:t>TECHNICAL SKILLS</w:t>
      </w:r>
    </w:p>
    <w:p>
      <w:pPr>
        <w:spacing w:before="0" w:after="40" w:line="288" w:lineRule="auto"/>
      </w:pPr>
      <w:r>
        <w:rPr>
          <w:b/>
          <w:i w:val="0"/>
          <w:sz w:val="20"/>
        </w:rPr>
        <w:t xml:space="preserve">Architecture: </w:t>
      </w:r>
      <w:r>
        <w:rPr>
          <w:b w:val="0"/>
          <w:i w:val="0"/>
          <w:sz w:val="20"/>
        </w:rPr>
        <w:t>Microservices Architecture, Event-Driven Architecture, Serverless Architecture, Service Mesh, Domain-Driven Design</w:t>
      </w:r>
    </w:p>
    <w:p>
      <w:pPr>
        <w:spacing w:before="0" w:after="40" w:line="288" w:lineRule="auto"/>
      </w:pPr>
      <w:r>
        <w:rPr>
          <w:b/>
          <w:i w:val="0"/>
          <w:sz w:val="20"/>
        </w:rPr>
        <w:t xml:space="preserve">Cloud &amp; Infra: </w:t>
      </w:r>
      <w:r>
        <w:rPr>
          <w:b w:val="0"/>
          <w:i w:val="0"/>
          <w:sz w:val="20"/>
        </w:rPr>
        <w:t>AWS, OCI, Docker, Kubernetes (EKS/OKE), Terraform, Ansible</w:t>
      </w:r>
    </w:p>
    <w:p>
      <w:pPr>
        <w:spacing w:before="0" w:after="40" w:line="288" w:lineRule="auto"/>
      </w:pPr>
      <w:r>
        <w:rPr>
          <w:b/>
          <w:i w:val="0"/>
          <w:sz w:val="20"/>
        </w:rPr>
        <w:t xml:space="preserve">Backend: </w:t>
      </w:r>
      <w:r>
        <w:rPr>
          <w:b w:val="0"/>
          <w:i w:val="0"/>
          <w:sz w:val="20"/>
        </w:rPr>
        <w:t>Node.js, Express.js, TypeScript, JavaScript, REST, WebSockets</w:t>
      </w:r>
    </w:p>
    <w:p>
      <w:pPr>
        <w:spacing w:before="0" w:after="40" w:line="288" w:lineRule="auto"/>
      </w:pPr>
      <w:r>
        <w:rPr>
          <w:b/>
          <w:i w:val="0"/>
          <w:sz w:val="20"/>
        </w:rPr>
        <w:t xml:space="preserve">Frontend: </w:t>
      </w:r>
      <w:r>
        <w:rPr>
          <w:b w:val="0"/>
          <w:i w:val="0"/>
          <w:sz w:val="20"/>
        </w:rPr>
        <w:t>React, Next.js, Tailwind, ShadCN, HTML/CSS</w:t>
      </w:r>
    </w:p>
    <w:p>
      <w:pPr>
        <w:spacing w:before="0" w:after="40" w:line="288" w:lineRule="auto"/>
      </w:pPr>
      <w:r>
        <w:rPr>
          <w:b/>
          <w:i w:val="0"/>
          <w:sz w:val="20"/>
        </w:rPr>
        <w:t xml:space="preserve">Data &amp; Messaging: </w:t>
      </w:r>
      <w:r>
        <w:rPr>
          <w:b w:val="0"/>
          <w:i w:val="0"/>
          <w:sz w:val="20"/>
        </w:rPr>
        <w:t>Kafka, RabbitMQ, Redis, PostgreSQL, MySQL, MongoDB, Elasticsearch, OpenSearch</w:t>
      </w:r>
    </w:p>
    <w:p>
      <w:pPr>
        <w:spacing w:before="0" w:after="40" w:line="288" w:lineRule="auto"/>
      </w:pPr>
      <w:r>
        <w:rPr>
          <w:b/>
          <w:i w:val="0"/>
          <w:sz w:val="20"/>
        </w:rPr>
        <w:t xml:space="preserve">API &amp; Integration: </w:t>
      </w:r>
      <w:r>
        <w:rPr>
          <w:b w:val="0"/>
          <w:i w:val="0"/>
          <w:sz w:val="20"/>
        </w:rPr>
        <w:t>AWS API Gateway, Google Apigee, Kong</w:t>
      </w:r>
    </w:p>
    <w:p>
      <w:pPr>
        <w:spacing w:before="0" w:after="40" w:line="288" w:lineRule="auto"/>
      </w:pPr>
      <w:r>
        <w:rPr>
          <w:b/>
          <w:i w:val="0"/>
          <w:sz w:val="20"/>
        </w:rPr>
        <w:t xml:space="preserve">AI / ML: </w:t>
      </w:r>
      <w:r>
        <w:rPr>
          <w:b w:val="0"/>
          <w:i w:val="0"/>
          <w:sz w:val="20"/>
        </w:rPr>
        <w:t>LangchainJS, RAG, Vector Databases, Agentic AI, MCP, AWS Bedrock AgentCore, OpenAI, Anthropic, Gemini</w:t>
      </w:r>
    </w:p>
    <w:p>
      <w:pPr>
        <w:spacing w:before="0" w:after="40" w:line="288" w:lineRule="auto"/>
      </w:pPr>
      <w:r>
        <w:rPr>
          <w:b/>
          <w:i w:val="0"/>
          <w:sz w:val="20"/>
        </w:rPr>
        <w:t xml:space="preserve">DevOps: </w:t>
      </w:r>
      <w:r>
        <w:rPr>
          <w:b w:val="0"/>
          <w:i w:val="0"/>
          <w:sz w:val="20"/>
        </w:rPr>
        <w:t>Git, CI/CD, Observability, Log Management, SSO (OIDC, SAML 2.0, LDAP)</w:t>
      </w:r>
    </w:p>
    <w:p>
      <w:pPr>
        <w:spacing w:before="0" w:after="20" w:line="276" w:lineRule="auto"/>
      </w:pPr>
    </w:p>
    <w:p>
      <w:pPr>
        <w:spacing w:before="140" w:after="20" w:line="276" w:lineRule="auto"/>
        <w:pBdr>
          <w:bottom w:val="single" w:sz="6" w:space="1" w:color="1F4E79"/>
        </w:pBdr>
      </w:pPr>
      <w:r>
        <w:rPr>
          <w:b/>
          <w:i w:val="0"/>
          <w:color w:val="1F4E79"/>
          <w:sz w:val="22"/>
        </w:rPr>
        <w:t>PROFESSIONAL EXPERIENCE</w:t>
      </w:r>
    </w:p>
    <w:p>
      <w:pPr>
        <w:spacing w:before="80" w:after="0" w:line="276" w:lineRule="auto"/>
      </w:pPr>
      <w:r>
        <w:rPr>
          <w:b/>
          <w:i w:val="0"/>
          <w:sz w:val="22"/>
        </w:rPr>
        <w:t>Applied Cloud Computing</w:t>
      </w:r>
      <w:r>
        <w:rPr>
          <w:b w:val="0"/>
          <w:i w:val="0"/>
          <w:color w:val="333333"/>
          <w:sz w:val="20"/>
        </w:rPr>
        <w:t xml:space="preserve">   —   Tech Lead — Product Engineering &amp; Solutions Architecture</w:t>
      </w:r>
    </w:p>
    <w:p>
      <w:pPr>
        <w:spacing w:before="0" w:after="40" w:line="276" w:lineRule="auto"/>
      </w:pPr>
      <w:r>
        <w:rPr>
          <w:b w:val="0"/>
          <w:i/>
          <w:color w:val="666666"/>
          <w:sz w:val="18"/>
        </w:rPr>
        <w:t>Sep 2021 – Present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Architect and lead engineering for multiple enterprise products spanning API management, agentic AI, IT compliance automation, patching, and AIOps — now operated by 10+ software and 20+ support teams.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Design distributed, event-driven microservices on Kubernetes (EKS/OKE), with Kafka/RabbitMQ pipelines and API gateways handling millions of requests.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Integrate LLMs into cloud-native platforms: inference endpoints, agentic workflows, RAG over vector stores, and MCP tool integrations.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Drive cloud modernization for BFSI and NBFC customers — decomposing monoliths, building multi-cloud deployment patterns, and defining reference architectures.</w:t>
      </w:r>
    </w:p>
    <w:p>
      <w:pPr>
        <w:spacing w:before="80" w:after="0" w:line="276" w:lineRule="auto"/>
      </w:pPr>
      <w:r>
        <w:rPr>
          <w:b/>
          <w:i w:val="0"/>
          <w:sz w:val="22"/>
        </w:rPr>
        <w:t>Code B</w:t>
      </w:r>
      <w:r>
        <w:rPr>
          <w:b w:val="0"/>
          <w:i w:val="0"/>
          <w:color w:val="333333"/>
          <w:sz w:val="20"/>
        </w:rPr>
        <w:t xml:space="preserve">   —   Software Engineer</w:t>
      </w:r>
    </w:p>
    <w:p>
      <w:pPr>
        <w:spacing w:before="0" w:after="40" w:line="276" w:lineRule="auto"/>
      </w:pPr>
      <w:r>
        <w:rPr>
          <w:b w:val="0"/>
          <w:i/>
          <w:color w:val="666666"/>
          <w:sz w:val="18"/>
        </w:rPr>
        <w:t>Oct 2020 – Sep 2021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Built full-stack web applications and cloud-native services using Node.js, React, and AWS.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Implemented backend APIs, integrations, and frontend features shipped to production.</w:t>
      </w:r>
    </w:p>
    <w:p>
      <w:pPr>
        <w:spacing w:before="0" w:after="20" w:line="276" w:lineRule="auto"/>
      </w:pPr>
    </w:p>
    <w:p>
      <w:pPr>
        <w:spacing w:before="160" w:after="20" w:line="276" w:lineRule="auto"/>
        <w:pBdr>
          <w:bottom w:val="single" w:sz="6" w:space="1" w:color="1F4E79"/>
        </w:pBdr>
      </w:pPr>
      <w:r>
        <w:rPr>
          <w:b/>
          <w:i w:val="0"/>
          <w:color w:val="1F4E79"/>
          <w:sz w:val="22"/>
        </w:rPr>
        <w:t>LOCATION &amp; AVAILABILITY</w:t>
      </w:r>
    </w:p>
    <w:p>
      <w:pPr>
        <w:spacing w:before="40" w:after="40" w:line="276" w:lineRule="auto"/>
      </w:pPr>
      <w:r>
        <w:rPr>
          <w:b w:val="0"/>
          <w:i w:val="0"/>
          <w:sz w:val="20"/>
        </w:rPr>
        <w:t xml:space="preserve">Based in Mumbai, Maharashtra - India  ·  </w:t>
      </w:r>
      <w:r>
        <w:rPr>
          <w:b/>
          <w:i w:val="0"/>
          <w:sz w:val="20"/>
        </w:rPr>
        <w:t>Open to roles in Mumbai, Pune, and Bangalore</w:t>
      </w:r>
      <w:r>
        <w:rPr>
          <w:b w:val="0"/>
          <w:i w:val="0"/>
          <w:sz w:val="20"/>
        </w:rPr>
        <w:t xml:space="preserve">  ·  </w:t>
      </w:r>
      <w:r>
        <w:rPr>
          <w:b/>
          <w:i w:val="0"/>
          <w:sz w:val="20"/>
        </w:rPr>
        <w:t>Open to WFO, WFH, and Hybrid</w:t>
      </w:r>
    </w:p>
    <w:p>
      <w:pPr>
        <w:spacing w:before="140" w:after="20" w:line="276" w:lineRule="auto"/>
        <w:pageBreakBefore/>
        <w:pBdr>
          <w:bottom w:val="single" w:sz="6" w:space="1" w:color="1F4E79"/>
        </w:pBdr>
      </w:pPr>
      <w:r>
        <w:rPr>
          <w:b/>
          <w:i w:val="0"/>
          <w:color w:val="1F4E79"/>
          <w:sz w:val="22"/>
        </w:rPr>
        <w:t>KEY ENTERPRISE PRODUCTS</w:t>
      </w:r>
    </w:p>
    <w:p>
      <w:pPr>
        <w:spacing w:before="40" w:after="80" w:line="276" w:lineRule="auto"/>
      </w:pPr>
      <w:r>
        <w:rPr>
          <w:b/>
          <w:i w:val="0"/>
          <w:color w:val="555555"/>
          <w:sz w:val="18"/>
        </w:rPr>
        <w:t xml:space="preserve">Technologies used across products: </w:t>
      </w:r>
      <w:r>
        <w:rPr>
          <w:b w:val="0"/>
          <w:i/>
          <w:color w:val="555555"/>
          <w:sz w:val="18"/>
        </w:rPr>
        <w:t>Node.js, Express.js, Next.js, React, TypeScript, Kubernetes, Kafka / RabbitMQ / SQS, Redis, WebSockets, PostgreSQL, Elasticsearch / OpenSearch, S3 Tables, Athena, JFrog, Object Storage (S3 / Azure Blob / OCI / GCP / MinIO), RedHat Ansible, LangchainJS, AWS Bedrock AgentCore, Terraform Enterprise.</w:t>
      </w:r>
    </w:p>
    <w:p>
      <w:pPr>
        <w:spacing w:before="200" w:after="0" w:line="276" w:lineRule="auto"/>
      </w:pPr>
      <w:r>
        <w:rPr>
          <w:b/>
          <w:i w:val="0"/>
          <w:color w:val="1F4E79"/>
          <w:sz w:val="22"/>
        </w:rPr>
        <w:t>Atlas API Manager</w:t>
      </w:r>
      <w:r>
        <w:rPr>
          <w:b w:val="0"/>
          <w:i w:val="0"/>
          <w:sz w:val="20"/>
        </w:rPr>
        <w:t xml:space="preserve">  —  Cloud-agnostic, enterprise-grade API management platform (multi-cloud, DC, bare-metal).</w:t>
      </w:r>
    </w:p>
    <w:p>
      <w:pPr>
        <w:spacing w:before="0" w:after="40" w:line="276" w:lineRule="auto"/>
      </w:pPr>
      <w:r>
        <w:rPr>
          <w:b w:val="0"/>
          <w:i/>
          <w:color w:val="666666"/>
          <w:sz w:val="18"/>
        </w:rPr>
        <w:t>Tech Lead · Founding Architect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Adopted by 15+ enterprise BFSI / NBFC customers; competes directly with Kong, Google Apigee, Mulesoft, and AWS API Gateway.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Shipped 25+ API policies across security, governance, analytics, transformation, and monetization; API gateway deployable on any cloud, data center, or bare-metal.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Built observability, log management, multi-backend vault (AWS Secrets Manager / SSM, HashiCorp, OCI, native), alert engine with Email/SMS/Webhook/SNS/Teams/Slack connectors, n8n-style workflow manager, scheduler, developer portal, API products, SSO (OIDC/SAML/LDAP), IAM with teams and business groups.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Now operated by 10+ software teams and 20+ support teams.</w:t>
      </w:r>
    </w:p>
    <w:p>
      <w:pPr>
        <w:spacing w:before="200" w:after="0" w:line="276" w:lineRule="auto"/>
      </w:pPr>
      <w:r>
        <w:rPr>
          <w:b/>
          <w:i w:val="0"/>
          <w:color w:val="1F4E79"/>
          <w:sz w:val="22"/>
        </w:rPr>
        <w:t>Atlas AI Agent Studio</w:t>
      </w:r>
      <w:r>
        <w:rPr>
          <w:b w:val="0"/>
          <w:i w:val="0"/>
          <w:sz w:val="20"/>
        </w:rPr>
        <w:t xml:space="preserve">  —  No-code agentic AI platform for building, evaluating, and operating LLM agents.</w:t>
      </w:r>
    </w:p>
    <w:p>
      <w:pPr>
        <w:spacing w:before="0" w:after="40" w:line="276" w:lineRule="auto"/>
      </w:pPr>
      <w:r>
        <w:rPr>
          <w:b w:val="0"/>
          <w:i/>
          <w:color w:val="666666"/>
          <w:sz w:val="18"/>
        </w:rPr>
        <w:t>Tech Lead · Founding Architect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Used internally for Applied Cloud Computing's AI products and POCs; adopted by 8 enterprise BFSI / NBFC customers.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Supports multi-model provider ecosystem (AWS Bedrock, Anthropic, OpenAI, Azure, Gemini, Ollama, Nvidia, Mistral, HuggingFace), pre-built tools, MCP integrations, prompt manager, guardrails, agent evaluators.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Implemented short- and long-term agentic memory with 6 vector store integrations and a knowledge-base manager.</w:t>
      </w:r>
    </w:p>
    <w:p>
      <w:pPr>
        <w:spacing w:before="200" w:after="0" w:line="276" w:lineRule="auto"/>
      </w:pPr>
      <w:r>
        <w:rPr>
          <w:b/>
          <w:i w:val="0"/>
          <w:color w:val="1F4E79"/>
          <w:sz w:val="22"/>
        </w:rPr>
        <w:t>IT Compliance Manager</w:t>
      </w:r>
      <w:r>
        <w:rPr>
          <w:b w:val="0"/>
          <w:i w:val="0"/>
          <w:sz w:val="20"/>
        </w:rPr>
        <w:t xml:space="preserve">  —  End-to-end automation of RBI Cyber KRIs and IT Security Advisories; productized and being resold.</w:t>
      </w:r>
    </w:p>
    <w:p>
      <w:pPr>
        <w:spacing w:before="0" w:after="40" w:line="276" w:lineRule="auto"/>
      </w:pPr>
      <w:r>
        <w:rPr>
          <w:b w:val="0"/>
          <w:i/>
          <w:color w:val="666666"/>
          <w:sz w:val="18"/>
        </w:rPr>
        <w:t>Tech Lead · Founding Architect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Built for one of India's largest private-sector banks; evolved into a reusable product with an active resale funnel.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Features include CXO compliance dashboard, rule onboarding, compliance lake explorer, validation manager, CoPilot, and PlayX — an AI-powered Ansible playbook builder in the spirit of CodeX.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Supports on-demand and scheduled reporting, SSO, and automated alerting.</w:t>
      </w:r>
    </w:p>
    <w:p>
      <w:pPr>
        <w:spacing w:before="200" w:after="0" w:line="276" w:lineRule="auto"/>
      </w:pPr>
      <w:r>
        <w:rPr>
          <w:b/>
          <w:i w:val="0"/>
          <w:color w:val="1F4E79"/>
          <w:sz w:val="22"/>
        </w:rPr>
        <w:t>Patch Command Center</w:t>
      </w:r>
      <w:r>
        <w:rPr>
          <w:b w:val="0"/>
          <w:i w:val="0"/>
          <w:sz w:val="20"/>
        </w:rPr>
        <w:t xml:space="preserve">  —  Agentless patching platform for middleware, databases, OS, and network appliances.</w:t>
      </w:r>
    </w:p>
    <w:p>
      <w:pPr>
        <w:spacing w:before="0" w:after="40" w:line="276" w:lineRule="auto"/>
      </w:pPr>
      <w:r>
        <w:rPr>
          <w:b w:val="0"/>
          <w:i/>
          <w:color w:val="666666"/>
          <w:sz w:val="18"/>
        </w:rPr>
        <w:t>Tech Lead · Founding Architect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Built for one of India's largest private-sector banks; productized with an active resale funnel.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Patches 17,000+ servers per month across middleware, database, OS, and network appliance layers in fully agentless mode.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AI-driven release risk evaluation, automated release detection and tracking, inventory and service discovery, and release lifecycle orchestration.</w:t>
      </w:r>
    </w:p>
    <w:p>
      <w:pPr>
        <w:spacing w:before="200" w:after="0" w:line="276" w:lineRule="auto"/>
      </w:pPr>
      <w:r>
        <w:rPr>
          <w:b/>
          <w:i w:val="0"/>
          <w:color w:val="1F4E79"/>
          <w:sz w:val="22"/>
        </w:rPr>
        <w:t>Atlas AIOps</w:t>
      </w:r>
      <w:r>
        <w:rPr>
          <w:b w:val="0"/>
          <w:i w:val="0"/>
          <w:sz w:val="20"/>
        </w:rPr>
        <w:t xml:space="preserve">  —  Prompt-driven autonomous agents replacing manual runbooks across cloud, Kubernetes, APM, and ITSM.</w:t>
      </w:r>
    </w:p>
    <w:p>
      <w:pPr>
        <w:spacing w:before="0" w:after="40" w:line="276" w:lineRule="auto"/>
      </w:pPr>
      <w:r>
        <w:rPr>
          <w:b w:val="0"/>
          <w:i/>
          <w:color w:val="666666"/>
          <w:sz w:val="18"/>
        </w:rPr>
        <w:t>Tech Lead · Founding Architect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Delivers 70% MTTR reduction and 90% toil reduction with 200+ production-ready agent templates.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Used internally by Applied Cloud Computing's DevOps, Cloud, SRE, and Support teams, and adopted by 2 enterprise banking customers.</w:t>
      </w:r>
    </w:p>
    <w:p>
      <w:pPr>
        <w:pStyle w:val="ListBullet"/>
        <w:spacing w:before="0" w:after="20" w:line="276" w:lineRule="auto"/>
      </w:pPr>
      <w:r>
        <w:rPr>
          <w:b w:val="0"/>
          <w:i w:val="0"/>
          <w:sz w:val="20"/>
        </w:rPr>
        <w:t>Features dashboard, observability, CoPilot, no-code automation wizard, HITL, incident management, enterprise connectors (AWS/Azure/GCP/OCI, ServiceNow, PagerDuty, New Relic, Dynatrace, Splunk, ManageEngine, K8s, OpenAPI, MCP, SSH, Shell), AI guardrails, multi-tenant workspaces, and SSO.</w:t>
      </w:r>
    </w:p>
    <w:sectPr w:rsidR="00FC693F" w:rsidRPr="0006063C" w:rsidSect="00034616">
      <w:pgSz w:w="12240" w:h="15840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notsonoobiee@gmail.com" TargetMode="External"/><Relationship Id="rId10" Type="http://schemas.openxmlformats.org/officeDocument/2006/relationships/hyperlink" Target="tel:+918928885199" TargetMode="External"/><Relationship Id="rId11" Type="http://schemas.openxmlformats.org/officeDocument/2006/relationships/hyperlink" Target="https://www.linkedin.com/in/rahul-gupta-6a5967188" TargetMode="External"/><Relationship Id="rId12" Type="http://schemas.openxmlformats.org/officeDocument/2006/relationships/hyperlink" Target="https://github.com/notsonoo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